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中国专业技术职务评聘英语考试教材  理科分册  上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中国专业技术职务评聘英语考试教材  理科分册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本书出售、求购地址：https://www.jiaokey.com/book/detail/10191767.html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关键词搜索：https://www.jiaokey.com/tag/中国专业技术职务评聘英语考试教材  理科分册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