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书名：英语新题型训练教程  四级</w:t>
      </w:r>
    </w:p>
    <w:p>
      <w:r>
        <w:t>作者：沈志莉，韩晓惠主编</w:t>
      </w:r>
    </w:p>
    <w:p>
      <w:r>
        <w:t>出版社：哈尔滨：哈尔滨工程大学出版社</w:t>
      </w:r>
    </w:p>
    <w:p>
      <w:r>
        <w:t>出版日期：1997.10</w:t>
      </w:r>
    </w:p>
    <w:p>
      <w:r>
        <w:t>总页数：170</w:t>
      </w:r>
    </w:p>
    <w:p>
      <w:r>
        <w:t>更多请访问教客网: www.jiaokey.com</w:t>
      </w:r>
    </w:p>
    <w:p>
      <w:r>
        <w:t>英语新题型训练教程  四级 评论地址：https://www.jiaokey.com/book/detail/10191765.html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