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难题突破</w:t>
      </w:r>
    </w:p>
    <w:p>
      <w:r>
        <w:rPr>
          <w:rFonts w:ascii="宋体" w:hAnsi="宋体" w:eastAsia="宋体"/>
          <w:sz w:val="24"/>
        </w:rPr>
        <w:t>Gino Crocetti G.R.Gruber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难题突破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Gino Crocetti G.R.Gruber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本书出售、求购地址：https://www.jiaokey.com/book/detail/10191751.html</w:t>
      </w:r>
    </w:p>
    <w:p>
      <w:r>
        <w:t>更多相关图书推荐：https://www.jiaokey.com</w:t>
      </w:r>
    </w:p>
    <w:p>
      <w:r>
        <w:t>Gino Crocetti G.R.Gruber 其他作品：https://www.jiaokey.com/tag/Gino Crocetti G.R.Gruber.html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关键词搜索：https://www.jiaokey.com/tag/GRE 难题突破.html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