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书名：电力系统继电保护规定汇编</w:t>
      </w:r>
    </w:p>
    <w:p>
      <w:r>
        <w:t>作者：国家电力调度通信中心编</w:t>
      </w:r>
    </w:p>
    <w:p>
      <w:r>
        <w:t>出版社：北京:中国电力出版社,1997.04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电力系统继电保护规定汇编 评论地址：https://www.jiaokey.com/book/detail/10191722.html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