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书名：电网无功补偿实用技术</w:t>
      </w:r>
    </w:p>
    <w:p>
      <w:r>
        <w:t>作者：靳龙章，丁毓山主编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总页数：263</w:t>
      </w:r>
    </w:p>
    <w:p>
      <w:r>
        <w:t>更多请访问教客网: www.jiaokey.com</w:t>
      </w:r>
    </w:p>
    <w:p>
      <w:r>
        <w:t>电网无功补偿实用技术 评论地址：https://www.jiaokey.com/book/detail/10191700.html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