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变电所自动化技术与无人值班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变电所自动化技术与无人值班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本书出售、求购地址：https://www.jiaokey.com/book/detail/10191696.html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关键词搜索：https://www.jiaokey.com/tag/变电所自动化技术与无人值班.html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