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书名：模糊数学在电力系统中的应用</w:t>
      </w:r>
    </w:p>
    <w:p>
      <w:r>
        <w:t>作者：王平洋，胡兆光编著</w:t>
      </w:r>
    </w:p>
    <w:p>
      <w:r>
        <w:t>出版社：北京：中国电力出版社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模糊数学在电力系统中的应用 评论地址：https://www.jiaokey.com/book/detail/10191694.html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