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当代美国短文赏读  劫后余生</w:t>
      </w:r>
    </w:p>
    <w:p>
      <w:r>
        <w:rPr>
          <w:rFonts w:ascii="宋体" w:hAnsi="宋体" w:eastAsia="宋体"/>
          <w:sz w:val="24"/>
        </w:rPr>
        <w:t>毛荣贵，（美）（R.阿当）Rosemary Adang编著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当代美国短文赏读  劫后余生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毛荣贵，（美）（R.阿当）Rosemary Adang编著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本书出售、求购地址：https://www.jiaokey.com/book/detail/10191641.html</w:t>
      </w:r>
    </w:p>
    <w:p>
      <w:r>
        <w:t>更多相关图书推荐：https://www.jiaokey.com</w:t>
      </w:r>
    </w:p>
    <w:p>
      <w:r>
        <w:t>毛荣贵，（美）（R.阿当）Rosemary Adang编著 其他作品：https://www.jiaokey.com/tag/毛荣贵，（美）（R.阿当）Rosemary Adang编著.html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关键词搜索：https://www.jiaokey.com/tag/当代美国短文赏读  劫后余生.html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