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书名：当代美国短文赏读-成才之途</w:t>
      </w:r>
    </w:p>
    <w:p>
      <w:r>
        <w:t>作者：（中）毛荣贵</w:t>
      </w:r>
    </w:p>
    <w:p>
      <w:r>
        <w:t>出版社：上海:上海交通大学出版社,1998.09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当代美国短文赏读-成才之途 评论地址：https://www.jiaokey.com/book/detail/10191640.html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