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卡斯特桥市长  简写本</w:t>
      </w:r>
    </w:p>
    <w:p>
      <w:r>
        <w:rPr>
          <w:rFonts w:ascii="宋体" w:hAnsi="宋体" w:eastAsia="宋体"/>
          <w:sz w:val="24"/>
        </w:rPr>
        <w:t>（英）哈u3000代（Hardy，T.）原著；（英）梅u3000约改写 晓u3000葆译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卡斯特桥市长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（英）哈u3000代（Hardy，T.）原著；（英）梅u3000约改写 晓u3000葆译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本书出售、求购地址：https://www.jiaokey.com/book/detail/10191601.html</w:t>
      </w:r>
    </w:p>
    <w:p>
      <w:r>
        <w:t>更多相关图书推荐：https://www.jiaokey.com</w:t>
      </w:r>
    </w:p>
    <w:p>
      <w:r>
        <w:t>（英）哈u3000代（Hardy，T.）原著；（英）梅u3000约改写 晓u3000葆译 其他作品：https://www.jiaokey.com/tag/（英）哈u3000代（Hardy，T.）原著；（英）梅u3000约改写 晓u3000葆译.html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关键词搜索：https://www.jiaokey.com/tag/卡斯特桥市长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