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书名：英语幽默故事欣赏</w:t>
      </w:r>
    </w:p>
    <w:p>
      <w:r>
        <w:t>作者：何高大编写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英语幽默故事欣赏 评论地址：https://www.jiaokey.com/book/detail/10191599.html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