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发展阅读技巧  英中对照  高级本</w:t>
      </w:r>
    </w:p>
    <w:p>
      <w:r>
        <w:rPr>
          <w:rFonts w:ascii="宋体" w:hAnsi="宋体" w:eastAsia="宋体"/>
          <w:sz w:val="24"/>
        </w:rPr>
        <w:t>（美）（L.马克斯坦）Linda Markstein，（美）（L.希拉索瓦）Louise Hirasawa著；王蓝译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发展阅读技巧  英中对照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（美）（L.马克斯坦）Linda Markstein，（美）（L.希拉索瓦）Louise Hirasawa著；王蓝译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本书出售、求购地址：https://www.jiaokey.com/book/detail/10191593.html</w:t>
      </w:r>
    </w:p>
    <w:p>
      <w:r>
        <w:t>更多相关图书推荐：https://www.jiaokey.com</w:t>
      </w:r>
    </w:p>
    <w:p>
      <w:r>
        <w:t>（美）（L.马克斯坦）Linda Markstein，（美）（L.希拉索瓦）Louise Hirasawa著；王蓝译 其他作品：https://www.jiaokey.com/tag/（美）（L.马克斯坦）Linda Markstein，（美）（L.希拉索瓦）Louise Hirasawa著；王蓝译.html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关键词搜索：https://www.jiaokey.com/tag/发展阅读技巧  英中对照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