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书名：渐开线内啮合圆柱齿轮传动</w:t>
      </w:r>
    </w:p>
    <w:p>
      <w:r>
        <w:t>作者：张展等编著</w:t>
      </w:r>
    </w:p>
    <w:p>
      <w:r>
        <w:t>出版社：北京:国防工业出版社,1991.07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渐开线内啮合圆柱齿轮传动 评论地址：https://www.jiaokey.com/book/detail/10191553.html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