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书名：主动磁轴承  基础、性能及应用</w:t>
      </w:r>
    </w:p>
    <w:p>
      <w:r>
        <w:t>作者：（瑞士）G.施韦策（Gerherd Schweitzer）等著；虞烈，袁崇军译</w:t>
      </w:r>
    </w:p>
    <w:p>
      <w:r>
        <w:t>出版社：北京：新时代出版社</w:t>
      </w:r>
    </w:p>
    <w:p>
      <w:r>
        <w:t>出版日期：1997.03</w:t>
      </w:r>
    </w:p>
    <w:p>
      <w:r>
        <w:t>总页数：214</w:t>
      </w:r>
    </w:p>
    <w:p>
      <w:r>
        <w:t>更多请访问教客网: www.jiaokey.com</w:t>
      </w:r>
    </w:p>
    <w:p>
      <w:r>
        <w:t>主动磁轴承  基础、性能及应用 评论地址：https://www.jiaokey.com/book/detail/10191525.html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