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新英语教程阅读  第3版  第1、2册补充练习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新英语教程阅读  第3版  第1、2册补充练习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本书出售、求购地址：https://www.jiaokey.com/book/detail/10191518.html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关键词搜索：https://www.jiaokey.com/tag/新英语教程阅读  第3版  第1、2册补充练习.html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