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书名：大学英语四级考试试题剖析与应试技巧</w:t>
      </w:r>
    </w:p>
    <w:p>
      <w:r>
        <w:t>作者：戴兆荣，吴蔚主编；阎永林等编写</w:t>
      </w:r>
    </w:p>
    <w:p>
      <w:r>
        <w:t>出版社：武汉：湖北教育出版社</w:t>
      </w:r>
    </w:p>
    <w:p>
      <w:r>
        <w:t>出版日期：1994.04</w:t>
      </w:r>
    </w:p>
    <w:p>
      <w:r>
        <w:t>总页数：194</w:t>
      </w:r>
    </w:p>
    <w:p>
      <w:r>
        <w:t>更多请访问教客网: www.jiaokey.com</w:t>
      </w:r>
    </w:p>
    <w:p>
      <w:r>
        <w:t>大学英语四级考试试题剖析与应试技巧 评论地址：https://www.jiaokey.com/book/detail/10191515.html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