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书名：新编许国璋英语详解及自测应试入门</w:t>
      </w:r>
    </w:p>
    <w:p>
      <w:r>
        <w:t>作者：朱寅谷编著</w:t>
      </w:r>
    </w:p>
    <w:p>
      <w:r>
        <w:t>出版社：北京：旅游教育出版社</w:t>
      </w:r>
    </w:p>
    <w:p>
      <w:r>
        <w:t>出版日期：1997.02</w:t>
      </w:r>
    </w:p>
    <w:p>
      <w:r>
        <w:t>总页数：481</w:t>
      </w:r>
    </w:p>
    <w:p>
      <w:r>
        <w:t>更多请访问教客网: www.jiaokey.com</w:t>
      </w:r>
    </w:p>
    <w:p>
      <w:r>
        <w:t>新编许国璋英语详解及自测应试入门 评论地址：https://www.jiaokey.com/book/detail/10191486.html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