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书名：WSK EPT 最新英语水平应试指南 语法·完形·写作</w:t>
      </w:r>
    </w:p>
    <w:p>
      <w:r>
        <w:t>作者：侯新民，王改燕编著</w:t>
      </w:r>
    </w:p>
    <w:p>
      <w:r>
        <w:t>出版社：西安：西北工业大学出版社</w:t>
      </w:r>
    </w:p>
    <w:p>
      <w:r>
        <w:t>出版日期：1999.03</w:t>
      </w:r>
    </w:p>
    <w:p>
      <w:r>
        <w:t>总页数：213</w:t>
      </w:r>
    </w:p>
    <w:p>
      <w:r>
        <w:t>更多请访问教客网: www.jiaokey.com</w:t>
      </w:r>
    </w:p>
    <w:p>
      <w:r>
        <w:t>WSK EPT 最新英语水平应试指南 语法·完形·写作 评论地址：https://www.jiaokey.com/book/detail/10191470.html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