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概率断裂力学和可靠性</w:t>
      </w:r>
    </w:p>
    <w:p>
      <w:r>
        <w:rPr>
          <w:rFonts w:ascii="宋体" w:hAnsi="宋体" w:eastAsia="宋体"/>
          <w:sz w:val="24"/>
        </w:rPr>
        <w:t>（加）J·M·Provan主编；航空航天工业部《ＡＦＦＤ》系统工程办公室译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概率断裂力学和可靠性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（加）J·M·Provan主编；航空航天工业部《ＡＦＦＤ》系统工程办公室译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本书出售、求购地址：https://www.jiaokey.com/book/detail/10191463.html</w:t>
      </w:r>
    </w:p>
    <w:p>
      <w:r>
        <w:t>更多相关图书推荐：https://www.jiaokey.com</w:t>
      </w:r>
    </w:p>
    <w:p>
      <w:r>
        <w:t>（加）J·M·Provan主编；航空航天工业部《ＡＦＦＤ》系统工程办公室译 其他作品：https://www.jiaokey.com/tag/（加）J·M·Provan主编；航空航天工业部《ＡＦＦＤ》系统工程办公室译.html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关键词搜索：https://www.jiaokey.com/tag/概率断裂力学和可靠性.html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