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飞碟大写真  全方位记录来自遥远的外星不明飞行物的身影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飞碟大写真  全方位记录来自遥远的外星不明飞行物的身影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本书出售、求购地址：https://www.jiaokey.com/book/detail/10191453.html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关键词搜索：https://www.jiaokey.com/tag/飞碟大写真  全方位记录来自遥远的外星不明飞行物的身影.html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