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书名：船舶设备技术引进汇编  1978-1987</w:t>
      </w:r>
    </w:p>
    <w:p>
      <w:r>
        <w:t>作者：中国船舶工业总公司船用设备国产化咨询论证小组</w:t>
      </w:r>
    </w:p>
    <w:p>
      <w:r>
        <w:t>出版社：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船舶设备技术引进汇编  1978-1987 评论地址：https://www.jiaokey.com/book/detail/10191428.html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