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书名：摄动理论在船舶流体力学中的应用</w:t>
      </w:r>
    </w:p>
    <w:p>
      <w:r>
        <w:t>作者：刘应中，张乐文编</w:t>
      </w:r>
    </w:p>
    <w:p>
      <w:r>
        <w:t>出版社：上海：上海交通大学出版社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摄动理论在船舶流体力学中的应用 评论地址：https://www.jiaokey.com/book/detail/10191417.html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