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高等数学学习指导</w:t>
      </w:r>
    </w:p>
    <w:p>
      <w:r>
        <w:t>作者：门艳春，何文章等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高等学校教学用书  高等数学学习指导 评论地址：https://www.jiaokey.com/book/detail/10191344.html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