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书名：高压SF6开关设备的设计与计算</w:t>
      </w:r>
    </w:p>
    <w:p>
      <w:r>
        <w:t>作者：（苏）波尔捷夫（Полтев，А.И.）著；周锋会等译</w:t>
      </w:r>
    </w:p>
    <w:p>
      <w:r>
        <w:t>出版社：北京：机械工业出版社</w:t>
      </w:r>
    </w:p>
    <w:p>
      <w:r>
        <w:t>出版日期：1989.03</w:t>
      </w:r>
    </w:p>
    <w:p>
      <w:r>
        <w:t>总页数：284</w:t>
      </w:r>
    </w:p>
    <w:p>
      <w:r>
        <w:t>更多请访问教客网: www.jiaokey.com</w:t>
      </w:r>
    </w:p>
    <w:p>
      <w:r>
        <w:t>高压SF6开关设备的设计与计算 评论地址：https://www.jiaokey.com/book/detail/10191267.html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