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书名：从林则徐到邓稼先  1840年以来我国爱国者的业绩</w:t>
      </w:r>
    </w:p>
    <w:p>
      <w:r>
        <w:t>作者：宫木主编；艾华等编写</w:t>
      </w:r>
    </w:p>
    <w:p>
      <w:r>
        <w:t>出版社：北京：旅游教育出版社</w:t>
      </w:r>
    </w:p>
    <w:p>
      <w:r>
        <w:t>出版日期：1994.04</w:t>
      </w:r>
    </w:p>
    <w:p>
      <w:r>
        <w:t>总页数：535</w:t>
      </w:r>
    </w:p>
    <w:p>
      <w:r>
        <w:t>更多请访问教客网: www.jiaokey.com</w:t>
      </w:r>
    </w:p>
    <w:p>
      <w:r>
        <w:t>从林则徐到邓稼先  1840年以来我国爱国者的业绩 评论地址：https://www.jiaokey.com/book/detail/10191162.html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