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书名：筑起抵御和平演变的钢铁长城</w:t>
      </w:r>
    </w:p>
    <w:p>
      <w:r>
        <w:t>作者：姜成厚主编</w:t>
      </w:r>
    </w:p>
    <w:p>
      <w:r>
        <w:t>出版社：哈尔滨：哈尔滨船舶工程学院出版社</w:t>
      </w:r>
    </w:p>
    <w:p>
      <w:r>
        <w:t>出版日期：1991.12</w:t>
      </w:r>
    </w:p>
    <w:p>
      <w:r>
        <w:t>总页数：200</w:t>
      </w:r>
    </w:p>
    <w:p>
      <w:r>
        <w:t>更多请访问教客网: www.jiaokey.com</w:t>
      </w:r>
    </w:p>
    <w:p>
      <w:r>
        <w:t>筑起抵御和平演变的钢铁长城 评论地址：https://www.jiaokey.com/book/detail/10191159.html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