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书名：放电加工理论及应用</w:t>
      </w:r>
    </w:p>
    <w:p>
      <w:r>
        <w:t>作者：杨建新编著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总页数：313</w:t>
      </w:r>
    </w:p>
    <w:p>
      <w:r>
        <w:t>更多请访问教客网: www.jiaokey.com</w:t>
      </w:r>
    </w:p>
    <w:p>
      <w:r>
        <w:t>放电加工理论及应用 评论地址：https://www.jiaokey.com/book/detail/10191128.html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