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书名：激光微细加工</w:t>
      </w:r>
    </w:p>
    <w:p>
      <w:r>
        <w:t>作者：叶玉堂编著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激光微细加工 评论地址：https://www.jiaokey.com/book/detail/10191118.html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