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书名：材料中残余应力的X射线衍射分析和作用</w:t>
      </w:r>
    </w:p>
    <w:p>
      <w:r>
        <w:t>作者：张定铨，何家文著</w:t>
      </w:r>
    </w:p>
    <w:p>
      <w:r>
        <w:t>出版社：西安：西安交通大学出版社</w:t>
      </w:r>
    </w:p>
    <w:p>
      <w:r>
        <w:t>出版日期：1999.04</w:t>
      </w:r>
    </w:p>
    <w:p>
      <w:r>
        <w:t>总页数：284</w:t>
      </w:r>
    </w:p>
    <w:p>
      <w:r>
        <w:t>更多请访问教客网: www.jiaokey.com</w:t>
      </w:r>
    </w:p>
    <w:p>
      <w:r>
        <w:t>材料中残余应力的X射线衍射分析和作用 评论地址：https://www.jiaokey.com/book/detail/10191110.html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