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数控机床加工程序编制及设计制造一体化</w:t>
      </w:r>
    </w:p>
    <w:p>
      <w:r>
        <w:rPr>
          <w:rFonts w:ascii="宋体" w:hAnsi="宋体" w:eastAsia="宋体"/>
          <w:sz w:val="24"/>
        </w:rPr>
        <w:t>潘宝俊，唐文献编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数控机床加工程序编制及设计制造一体化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潘宝俊，唐文献编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本书出售、求购地址：https://www.jiaokey.com/book/detail/10191095.html</w:t>
      </w:r>
    </w:p>
    <w:p>
      <w:r>
        <w:t>更多相关图书推荐：https://www.jiaokey.com</w:t>
      </w:r>
    </w:p>
    <w:p>
      <w:r>
        <w:t>潘宝俊，唐文献编 其他作品：https://www.jiaokey.com/tag/潘宝俊，唐文献编.html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关键词搜索：https://www.jiaokey.com/tag/数控机床加工程序编制及设计制造一体化.html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