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书名：现代数控机床结构与设计</w:t>
      </w:r>
    </w:p>
    <w:p>
      <w:r>
        <w:t>作者：王爱玲主编</w:t>
      </w:r>
    </w:p>
    <w:p>
      <w:r>
        <w:t>出版社：北京：兵器工业出版社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现代数控机床结构与设计 评论地址：https://www.jiaokey.com/book/detail/10191094.html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