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书名：空调用溴化锂吸收式制冷机  结构  操作  维护  维护第2版</w:t>
      </w:r>
    </w:p>
    <w:p>
      <w:r>
        <w:t>作者：何耀东主编；天津职工纺织学院机电暖通系，天津市制冷学会第五专业委员会编</w:t>
      </w:r>
    </w:p>
    <w:p>
      <w:r>
        <w:t>出版社：北京:中国建筑工业出版社,1996.09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空调用溴化锂吸收式制冷机  结构  操作  维护  维护第2版 评论地址：https://www.jiaokey.com/book/detail/10191054.html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