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书名：透平膨胀机中的三元流动与两相流运</w:t>
      </w:r>
    </w:p>
    <w:p>
      <w:r>
        <w:t>作者:计光华编著</w:t>
      </w:r>
    </w:p>
    <w:p>
      <w:r>
        <w:t>出版社:西安：西安交通大学出版社</w:t>
      </w:r>
    </w:p>
    <w:p>
      <w:r>
        <w:t>出版日期：1990.01</w:t>
      </w:r>
    </w:p>
    <w:p>
      <w:r>
        <w:t>总页数：236</w:t>
      </w:r>
    </w:p>
    <w:p>
      <w:r>
        <w:t>更多请访问教客网:www.jiaokey.com</w:t>
      </w:r>
    </w:p>
    <w:p>
      <w:r>
        <w:t>透平膨胀机中的三元流动与两相流运评论地址：https://www.jiaokey.com/book/detail/10191039.html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