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书名：“俾斯麦”号最后九天</w:t>
      </w:r>
    </w:p>
    <w:p>
      <w:r>
        <w:t>作者:（英）福雷斯特（C.S.Forester）著；汪子强译</w:t>
      </w:r>
    </w:p>
    <w:p>
      <w:r>
        <w:t>出版社:北京：新时代出版社</w:t>
      </w:r>
    </w:p>
    <w:p>
      <w:r>
        <w:t>出版日期：1983.02</w:t>
      </w:r>
    </w:p>
    <w:p>
      <w:r>
        <w:t>总页数：106</w:t>
      </w:r>
    </w:p>
    <w:p>
      <w:r>
        <w:t>更多请访问教客网:www.jiaokey.com</w:t>
      </w:r>
    </w:p>
    <w:p>
      <w:r>
        <w:t>“俾斯麦”号最后九天评论地址：https://www.jiaokey.com/book/detail/10191021.html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