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防御星还是死亡星  ?</w:t>
      </w:r>
    </w:p>
    <w:p>
      <w:r>
        <w:rPr>
          <w:rFonts w:ascii="宋体" w:hAnsi="宋体" w:eastAsia="宋体"/>
          <w:sz w:val="24"/>
        </w:rPr>
        <w:t>（美）罗伯特.M. 鲍曼著；程不时，叶惠民译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防御星还是死亡星 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（美）罗伯特.M. 鲍曼著；程不时，叶惠民译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本书出售、求购地址：https://www.jiaokey.com/book/detail/10191003.html</w:t>
      </w:r>
    </w:p>
    <w:p>
      <w:r>
        <w:t>更多相关图书推荐：https://www.jiaokey.com</w:t>
      </w:r>
    </w:p>
    <w:p>
      <w:r>
        <w:t>（美）罗伯特.M. 鲍曼著；程不时，叶惠民译 其他作品：https://www.jiaokey.com/tag/（美）罗伯特.M. 鲍曼著；程不时，叶惠民译.html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关键词搜索：https://www.jiaokey.com/tag/星球大战  防御星还是死亡星 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