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书名：这里群星灿烂  高等学校杰出年轻教师事迹</w:t>
      </w:r>
    </w:p>
    <w:p>
      <w:r>
        <w:t>作者：国家教育委员会科学技术发展中心编</w:t>
      </w:r>
    </w:p>
    <w:p>
      <w:r>
        <w:t>出版社：北京：高等教育出版社</w:t>
      </w:r>
    </w:p>
    <w:p>
      <w:r>
        <w:t>出版日期：1992.12</w:t>
      </w:r>
    </w:p>
    <w:p>
      <w:r>
        <w:t>总页数：299</w:t>
      </w:r>
    </w:p>
    <w:p>
      <w:r>
        <w:t>更多请访问教客网: www.jiaokey.com</w:t>
      </w:r>
    </w:p>
    <w:p>
      <w:r>
        <w:t>这里群星灿烂  高等学校杰出年轻教师事迹 评论地址：https://www.jiaokey.com/book/detail/10190936.html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