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书名：高校学生管理研究与实践  第二届全国高等学校学籍管理科研会文集  1992年3月</w:t>
      </w:r>
    </w:p>
    <w:p>
      <w:r>
        <w:t>作者：国家教育委员会高校学生司编</w:t>
      </w:r>
    </w:p>
    <w:p>
      <w:r>
        <w:t>出版社：北京：北京师范学院出版社</w:t>
      </w:r>
    </w:p>
    <w:p>
      <w:r>
        <w:t>出版日期：1992.09</w:t>
      </w:r>
    </w:p>
    <w:p>
      <w:r>
        <w:t>总页数：419</w:t>
      </w:r>
    </w:p>
    <w:p>
      <w:r>
        <w:t>更多请访问教客网: www.jiaokey.com</w:t>
      </w:r>
    </w:p>
    <w:p>
      <w:r>
        <w:t>高校学生管理研究与实践  第二届全国高等学校学籍管理科研会文集  1992年3月 评论地址：https://www.jiaokey.com/book/detail/10190932.html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