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台湾、香港、澳门学位制度与研究生教育研究</w:t>
      </w:r>
    </w:p>
    <w:p>
      <w:r>
        <w:rPr>
          <w:rFonts w:ascii="宋体" w:hAnsi="宋体" w:eastAsia="宋体"/>
          <w:sz w:val="24"/>
        </w:rPr>
        <w:t>王忠烈主编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台湾、香港、澳门学位制度与研究生教育研究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本书出售、求购地址：https://www.jiaokey.com/book/detail/10190924.html</w:t>
      </w:r>
    </w:p>
    <w:p>
      <w:r>
        <w:t>更多相关图书推荐：https://www.jiaokey.com</w:t>
      </w:r>
    </w:p>
    <w:p>
      <w:r>
        <w:t>王忠烈主编 其他作品：https://www.jiaokey.com/tag/王忠烈主编.html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关键词搜索：https://www.jiaokey.com/tag/台湾、香港、澳门学位制度与研究生教育研究.html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