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书名：货运大王佐川清</w:t>
      </w:r>
    </w:p>
    <w:p>
      <w:r>
        <w:t>作者:（日）&lt;font color=Red&gt;佐&lt;/font&gt;川清著；叶斌，张莹译</w:t>
      </w:r>
    </w:p>
    <w:p>
      <w:r>
        <w:t>出版社:北京:中国经济出版社,1992.02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货运大王佐川清评论地址：https://www.jiaokey.com/book/detail/10190850.html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