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招标投标法律问答与案例</w:t>
      </w:r>
    </w:p>
    <w:p>
      <w:r>
        <w:rPr>
          <w:rFonts w:ascii="宋体" w:hAnsi="宋体" w:eastAsia="宋体"/>
          <w:sz w:val="24"/>
        </w:rPr>
        <w:t>朱建元，戴昌久主编；国家发展计划委员会编写组编写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招标投标法律问答与案例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朱建元，戴昌久主编；国家发展计划委员会编写组编写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本书出售、求购地址：https://www.jiaokey.com/book/detail/10190796.html</w:t>
      </w:r>
    </w:p>
    <w:p>
      <w:r>
        <w:t>更多相关图书推荐：https://www.jiaokey.com</w:t>
      </w:r>
    </w:p>
    <w:p>
      <w:r>
        <w:t>朱建元，戴昌久主编；国家发展计划委员会编写组编写 其他作品：https://www.jiaokey.com/tag/朱建元，戴昌久主编；国家发展计划委员会编写组编写.html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关键词搜索：https://www.jiaokey.com/tag/招标投标法律问答与案例.html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