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工商管理法规选编  1977-1986年三月</w:t>
      </w:r>
    </w:p>
    <w:p>
      <w:r>
        <w:rPr>
          <w:rFonts w:ascii="宋体" w:hAnsi="宋体" w:eastAsia="宋体"/>
          <w:sz w:val="24"/>
        </w:rPr>
        <w:t>黑龙江省法学研究所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工商管理法规选编  1977-1986年三月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黑龙江省法学研究所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本书出售、求购地址：https://www.jiaokey.com/book/detail/10190793.html</w:t>
      </w:r>
    </w:p>
    <w:p>
      <w:r>
        <w:t>更多相关图书推荐：https://www.jiaokey.com</w:t>
      </w:r>
    </w:p>
    <w:p>
      <w:r>
        <w:t>黑龙江省法学研究所 其他作品：https://www.jiaokey.com/tag/黑龙江省法学研究所.html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关键词搜索：https://www.jiaokey.com/tag/工商管理法规选编  1977-1986年三月.html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