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动力学系统数字仿真算法</w:t>
      </w:r>
    </w:p>
    <w:p>
      <w:r>
        <w:rPr>
          <w:rFonts w:ascii="宋体" w:hAnsi="宋体" w:eastAsia="宋体"/>
          <w:sz w:val="24"/>
        </w:rPr>
        <w:t>刘德贵，费景高编著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动力学系统数字仿真算法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刘德贵，费景高编著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本书出售、求购地址：https://www.jiaokey.com/book/detail/10190681.html</w:t>
      </w:r>
    </w:p>
    <w:p>
      <w:r>
        <w:t>更多相关图书推荐：https://www.jiaokey.com</w:t>
      </w:r>
    </w:p>
    <w:p>
      <w:r>
        <w:t>刘德贵，费景高编著 其他作品：https://www.jiaokey.com/tag/刘德贵，费景高编著.html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关键词搜索：https://www.jiaokey.com/tag/动力学系统数字仿真算法.html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