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数字电话与网络集成</w:t>
      </w:r>
    </w:p>
    <w:p>
      <w:r>
        <w:rPr>
          <w:rFonts w:ascii="宋体" w:hAnsi="宋体" w:eastAsia="宋体"/>
          <w:sz w:val="24"/>
        </w:rPr>
        <w:t>（美）（B.E.凯泽）（Bernhard E.Keiser），（美）（E.斯特兰奇）（Eugene Strange）著；鲍明忠等译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数字电话与网络集成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（美）（B.E.凯泽）（Bernhard E.Keiser），（美）（E.斯特兰奇）（Eugene Strange）著；鲍明忠等译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本书出售、求购地址：https://www.jiaokey.com/book/detail/10190675.html</w:t>
      </w:r>
    </w:p>
    <w:p>
      <w:r>
        <w:t>更多相关图书推荐：https://www.jiaokey.com</w:t>
      </w:r>
    </w:p>
    <w:p>
      <w:r>
        <w:t>（美）（B.E.凯泽）（Bernhard E.Keiser），（美）（E.斯特兰奇）（Eugene Strange）著；鲍明忠等译 其他作品：https://www.jiaokey.com/tag/（美）（B.E.凯泽）（Bernhard E.Keiser），（美）（E.斯特兰奇）（Eugene Strange）著；鲍明忠等译.html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关键词搜索：https://www.jiaokey.com/tag/数字电话与网络集成.html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