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书名：电话机、传真机、对讲机典型故障检修333例</w:t>
      </w:r>
    </w:p>
    <w:p>
      <w:r>
        <w:t>作者：伍家虎，周立云，罗凡华编著</w:t>
      </w:r>
    </w:p>
    <w:p>
      <w:r>
        <w:t>出版社：成都：西南交通大学出版社</w:t>
      </w:r>
    </w:p>
    <w:p>
      <w:r>
        <w:t>出版日期：1997.01</w:t>
      </w:r>
    </w:p>
    <w:p>
      <w:r>
        <w:t>总页数：382</w:t>
      </w:r>
    </w:p>
    <w:p>
      <w:r>
        <w:t>更多请访问教客网: www.jiaokey.com</w:t>
      </w:r>
    </w:p>
    <w:p>
      <w:r>
        <w:t>电话机、传真机、对讲机典型故障检修333例 评论地址：https://www.jiaokey.com/book/detail/10190673.html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