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电信网最新控制技术 现代电话网No.7信号方式</w:t>
      </w:r>
    </w:p>
    <w:p>
      <w:r>
        <w:rPr>
          <w:rFonts w:ascii="宋体" w:hAnsi="宋体" w:eastAsia="宋体"/>
          <w:sz w:val="24"/>
        </w:rPr>
        <w:t>张仲文编著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电信网最新控制技术 现代电话网No.7信号方式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本书出售、求购地址：https://www.jiaokey.com/book/detail/10190672.html</w:t>
      </w:r>
    </w:p>
    <w:p>
      <w:r>
        <w:t>更多相关图书推荐：https://www.jiaokey.com</w:t>
      </w:r>
    </w:p>
    <w:p>
      <w:r>
        <w:t>张仲文编著 其他作品：https://www.jiaokey.com/tag/张仲文编著.html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关键词搜索：https://www.jiaokey.com/tag/电信网最新控制技术 现代电话网No.7信号方式.html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