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S1240程控数字电话交换系统  中  硬件结构</w:t>
      </w:r>
    </w:p>
    <w:p>
      <w:r>
        <w:rPr>
          <w:rFonts w:ascii="宋体" w:hAnsi="宋体" w:eastAsia="宋体"/>
          <w:sz w:val="24"/>
        </w:rPr>
        <w:t>上海贝尔电话设备制造有限公司编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S1240程控数字电话交换系统  中  硬件结构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上海贝尔电话设备制造有限公司编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本书出售、求购地址：https://www.jiaokey.com/book/detail/10190669.html</w:t>
      </w:r>
    </w:p>
    <w:p>
      <w:r>
        <w:t>更多相关图书推荐：https://www.jiaokey.com</w:t>
      </w:r>
    </w:p>
    <w:p>
      <w:r>
        <w:t>上海贝尔电话设备制造有限公司编 其他作品：https://www.jiaokey.com/tag/上海贝尔电话设备制造有限公司编.html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关键词搜索：https://www.jiaokey.com/tag/S1240程控数字电话交换系统  中  硬件结构.html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