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用于最优化的计算智能</w:t>
      </w:r>
    </w:p>
    <w:p>
      <w:r>
        <w:rPr>
          <w:rFonts w:ascii="宋体" w:hAnsi="宋体" w:eastAsia="宋体"/>
          <w:sz w:val="24"/>
        </w:rPr>
        <w:t>Nirwan Ansari，Edwin Hou著；李军，边肇祺译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用于最优化的计算智能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Nirwan Ansari，Edwin Hou著；李军，边肇祺译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本书出售、求购地址：https://www.jiaokey.com/book/detail/10190660.html</w:t>
      </w:r>
    </w:p>
    <w:p>
      <w:r>
        <w:t>更多相关图书推荐：https://www.jiaokey.com</w:t>
      </w:r>
    </w:p>
    <w:p>
      <w:r>
        <w:t>Nirwan Ansari，Edwin Hou著；李军，边肇祺译 其他作品：https://www.jiaokey.com/tag/Nirwan Ansari，Edwin Hou著；李军，边肇祺译.html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关键词搜索：https://www.jiaokey.com/tag/用于最优化的计算智能.html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