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事务数据通信  英文版第3版</w:t>
      </w:r>
    </w:p>
    <w:p>
      <w:r>
        <w:rPr>
          <w:rFonts w:ascii="宋体" w:hAnsi="宋体" w:eastAsia="宋体"/>
          <w:sz w:val="24"/>
        </w:rPr>
        <w:t>（美）（W.斯托林斯）WilliamStallings，（美）（R.V.斯莱克）RichardVanSlyke著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事务数据通信  英文版第3版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（美）（W.斯托林斯）WilliamStallings，（美）（R.V.斯莱克）RichardVanSlyke著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本书出售、求购地址：https://www.jiaokey.com/book/detail/10190650.html</w:t>
      </w:r>
    </w:p>
    <w:p>
      <w:r>
        <w:t>更多相关图书推荐：https://www.jiaokey.com</w:t>
      </w:r>
    </w:p>
    <w:p>
      <w:r>
        <w:t>（美）（W.斯托林斯）WilliamStallings，（美）（R.V.斯莱克）RichardVanSlyke著 其他作品：https://www.jiaokey.com/tag/（美）（W.斯托林斯）WilliamStallings，（美）（R.V.斯莱克）RichardVanSlyke著.html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关键词搜索：https://www.jiaokey.com/tag/事务数据通信  英文版第3版.html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