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  简明理论和例题</w:t>
      </w:r>
    </w:p>
    <w:p>
      <w:r>
        <w:t>作者：（英）查德维克（Chadwick，Peter）著；傅依斌译</w:t>
      </w:r>
    </w:p>
    <w:p>
      <w:r>
        <w:t>出版社：天津：天津大学出版社</w:t>
      </w:r>
    </w:p>
    <w:p>
      <w:r>
        <w:t>出版日期：1992</w:t>
      </w:r>
    </w:p>
    <w:p>
      <w:r>
        <w:t>总页数：242</w:t>
      </w:r>
    </w:p>
    <w:p>
      <w:r>
        <w:t>更多请访问教客网: www.jiaokey.com</w:t>
      </w:r>
    </w:p>
    <w:p>
      <w:r>
        <w:t>连续介质力学  简明理论和例题 评论地址：https://www.jiaokey.com/book/detail/10190620.html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