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书名：压力容器制造安全技术及质量管理</w:t>
      </w:r>
    </w:p>
    <w:p>
      <w:r>
        <w:t>作者：王信义，陈庆林主编</w:t>
      </w:r>
    </w:p>
    <w:p>
      <w:r>
        <w:t>出版社：中国劳动出版社</w:t>
      </w:r>
    </w:p>
    <w:p>
      <w:r>
        <w:t>出版日期：1993.02</w:t>
      </w:r>
    </w:p>
    <w:p>
      <w:r>
        <w:t>总页数：320</w:t>
      </w:r>
    </w:p>
    <w:p>
      <w:r>
        <w:t>更多请访问教客网: www.jiaokey.com</w:t>
      </w:r>
    </w:p>
    <w:p>
      <w:r>
        <w:t>压力容器制造安全技术及质量管理 评论地址：https://www.jiaokey.com/book/detail/10190522.html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